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290"/>
        <w:tblOverlap w:val="never"/>
        <w:tblW w:w="4948" w:type="pct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0255"/>
      </w:tblGrid>
      <w:tr w:rsidR="00170EAB" w:rsidRPr="001C787D" w:rsidTr="00170EAB">
        <w:trPr>
          <w:trHeight w:val="1653"/>
        </w:trPr>
        <w:tc>
          <w:tcPr>
            <w:tcW w:w="440" w:type="dxa"/>
            <w:shd w:val="clear" w:color="auto" w:fill="9FB8CD"/>
          </w:tcPr>
          <w:p w:rsidR="00170EAB" w:rsidRPr="007E208D" w:rsidRDefault="00170EAB" w:rsidP="00170EAB">
            <w:pPr>
              <w:spacing w:after="0" w:line="240" w:lineRule="auto"/>
              <w:ind w:left="-418" w:right="6" w:firstLine="1"/>
              <w:rPr>
                <w:color w:val="auto"/>
              </w:rPr>
            </w:pPr>
          </w:p>
        </w:tc>
        <w:tc>
          <w:tcPr>
            <w:tcW w:w="10612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170EAB" w:rsidRDefault="002C7032" w:rsidP="00170EAB">
            <w:pPr>
              <w:pStyle w:val="PersonalName"/>
              <w:ind w:left="59" w:hanging="7"/>
              <w:jc w:val="center"/>
              <w:rPr>
                <w:color w:val="auto"/>
                <w:sz w:val="36"/>
                <w:szCs w:val="36"/>
                <w:lang w:val="es-ES_tradnl"/>
              </w:rPr>
            </w:pPr>
            <w:r>
              <w:rPr>
                <w:color w:val="auto"/>
                <w:sz w:val="36"/>
                <w:szCs w:val="36"/>
                <w:lang w:val="es-ES_tradnl"/>
              </w:rPr>
              <w:t>MAXIMILIANO OSORIO MERINO</w:t>
            </w:r>
          </w:p>
          <w:p w:rsidR="00170EAB" w:rsidRDefault="002C7032" w:rsidP="00170EAB">
            <w:pPr>
              <w:pStyle w:val="PersonalName"/>
              <w:ind w:left="59" w:hanging="7"/>
              <w:jc w:val="center"/>
              <w:rPr>
                <w:color w:val="auto"/>
                <w:sz w:val="36"/>
                <w:szCs w:val="36"/>
                <w:lang w:val="es-ES_tradnl"/>
              </w:rPr>
            </w:pPr>
            <w:r>
              <w:rPr>
                <w:color w:val="auto"/>
                <w:sz w:val="36"/>
                <w:szCs w:val="36"/>
                <w:lang w:val="es-ES_tradnl"/>
              </w:rPr>
              <w:t>INGENIERO</w:t>
            </w:r>
            <w:r w:rsidR="00252628">
              <w:rPr>
                <w:color w:val="auto"/>
                <w:sz w:val="36"/>
                <w:szCs w:val="36"/>
                <w:lang w:val="es-ES_tradnl"/>
              </w:rPr>
              <w:t xml:space="preserve"> </w:t>
            </w:r>
            <w:r>
              <w:rPr>
                <w:color w:val="auto"/>
                <w:sz w:val="36"/>
                <w:szCs w:val="36"/>
                <w:lang w:val="es-ES_tradnl"/>
              </w:rPr>
              <w:t>QUIMICO</w:t>
            </w:r>
          </w:p>
          <w:p w:rsidR="00170EAB" w:rsidRPr="009448BF" w:rsidRDefault="00170EAB" w:rsidP="00170EAB">
            <w:pPr>
              <w:pStyle w:val="PersonalName"/>
              <w:ind w:left="59" w:hanging="7"/>
              <w:jc w:val="center"/>
              <w:rPr>
                <w:color w:val="auto"/>
                <w:lang w:val="es-ES_tradnl"/>
              </w:rPr>
            </w:pPr>
          </w:p>
          <w:p w:rsidR="00170EAB" w:rsidRPr="00235A4B" w:rsidRDefault="00170EAB" w:rsidP="00170EAB">
            <w:pPr>
              <w:pStyle w:val="AddressText"/>
              <w:spacing w:before="0" w:line="240" w:lineRule="auto"/>
              <w:ind w:left="59" w:hanging="7"/>
              <w:jc w:val="center"/>
              <w:rPr>
                <w:color w:val="auto"/>
                <w:sz w:val="20"/>
                <w:lang w:val="es-CL"/>
              </w:rPr>
            </w:pPr>
          </w:p>
          <w:p w:rsidR="00170EAB" w:rsidRPr="00235A4B" w:rsidRDefault="004B1FCF" w:rsidP="00170EAB">
            <w:pPr>
              <w:pStyle w:val="AddressText"/>
              <w:spacing w:before="0" w:line="240" w:lineRule="auto"/>
              <w:ind w:left="59" w:hanging="7"/>
              <w:jc w:val="center"/>
              <w:rPr>
                <w:color w:val="auto"/>
                <w:sz w:val="20"/>
                <w:lang w:val="es-CL"/>
              </w:rPr>
            </w:pPr>
            <w:r w:rsidRPr="004B1FCF">
              <w:rPr>
                <w:color w:val="auto"/>
                <w:sz w:val="20"/>
                <w:lang w:val="es-ES"/>
              </w:rPr>
              <w:t xml:space="preserve">Dirección: </w:t>
            </w:r>
            <w:r w:rsidR="002C7032">
              <w:rPr>
                <w:color w:val="auto"/>
                <w:sz w:val="20"/>
                <w:lang w:val="es-ES"/>
              </w:rPr>
              <w:t>Tavake 10238</w:t>
            </w:r>
            <w:r w:rsidR="002C7032">
              <w:rPr>
                <w:color w:val="auto"/>
                <w:sz w:val="20"/>
                <w:lang w:val="es-CL"/>
              </w:rPr>
              <w:t>, La florida</w:t>
            </w:r>
            <w:r w:rsidR="005A61FE">
              <w:rPr>
                <w:color w:val="auto"/>
                <w:sz w:val="20"/>
                <w:lang w:val="es-CL"/>
              </w:rPr>
              <w:t>. Santiago.</w:t>
            </w:r>
          </w:p>
          <w:p w:rsidR="00170EAB" w:rsidRPr="001C787D" w:rsidRDefault="002C7032" w:rsidP="00170EAB">
            <w:pPr>
              <w:pStyle w:val="AddressText"/>
              <w:spacing w:before="0" w:line="240" w:lineRule="auto"/>
              <w:ind w:left="59" w:hanging="7"/>
              <w:jc w:val="center"/>
              <w:rPr>
                <w:color w:val="auto"/>
                <w:sz w:val="20"/>
                <w:lang w:val="es-CL"/>
              </w:rPr>
            </w:pPr>
            <w:r>
              <w:rPr>
                <w:color w:val="auto"/>
                <w:sz w:val="20"/>
                <w:lang w:val="es-CL"/>
              </w:rPr>
              <w:t>Celular:</w:t>
            </w:r>
            <w:r>
              <w:rPr>
                <w:color w:val="auto"/>
                <w:sz w:val="20"/>
                <w:lang w:val="es-ES"/>
              </w:rPr>
              <w:t xml:space="preserve"> 85498957</w:t>
            </w:r>
          </w:p>
          <w:p w:rsidR="00170EAB" w:rsidRPr="001C787D" w:rsidRDefault="004B1FCF" w:rsidP="00170EAB">
            <w:pPr>
              <w:pStyle w:val="AddressText"/>
              <w:spacing w:before="0" w:line="240" w:lineRule="auto"/>
              <w:ind w:left="59" w:hanging="7"/>
              <w:jc w:val="center"/>
              <w:rPr>
                <w:color w:val="auto"/>
                <w:sz w:val="20"/>
                <w:lang w:val="es-CL"/>
              </w:rPr>
            </w:pPr>
            <w:r>
              <w:rPr>
                <w:color w:val="auto"/>
                <w:sz w:val="20"/>
                <w:lang w:val="es-CL"/>
              </w:rPr>
              <w:t xml:space="preserve"> </w:t>
            </w:r>
            <w:r w:rsidR="002C7032">
              <w:rPr>
                <w:color w:val="auto"/>
                <w:sz w:val="20"/>
                <w:lang w:val="es-ES"/>
              </w:rPr>
              <w:t>15</w:t>
            </w:r>
            <w:r w:rsidRPr="004B1FCF">
              <w:rPr>
                <w:color w:val="auto"/>
                <w:sz w:val="20"/>
                <w:lang w:val="es-ES"/>
              </w:rPr>
              <w:t xml:space="preserve"> de </w:t>
            </w:r>
            <w:r w:rsidR="002C7032">
              <w:rPr>
                <w:color w:val="auto"/>
                <w:sz w:val="20"/>
                <w:lang w:val="es-ES"/>
              </w:rPr>
              <w:t>Diciembre de 1992</w:t>
            </w:r>
            <w:r w:rsidR="002C7032">
              <w:rPr>
                <w:color w:val="auto"/>
                <w:sz w:val="20"/>
                <w:lang w:val="es-CL"/>
              </w:rPr>
              <w:t xml:space="preserve"> -  Soltero  -  Chileno</w:t>
            </w:r>
          </w:p>
          <w:p w:rsidR="00170EAB" w:rsidRPr="001C787D" w:rsidRDefault="00170EAB" w:rsidP="00170EAB">
            <w:pPr>
              <w:pStyle w:val="AddressText"/>
              <w:spacing w:before="0" w:line="240" w:lineRule="auto"/>
              <w:ind w:left="59" w:hanging="7"/>
              <w:jc w:val="center"/>
              <w:rPr>
                <w:color w:val="auto"/>
                <w:sz w:val="20"/>
                <w:lang w:val="es-CL"/>
              </w:rPr>
            </w:pPr>
            <w:r>
              <w:rPr>
                <w:color w:val="auto"/>
                <w:sz w:val="20"/>
                <w:lang w:val="es-CL"/>
              </w:rPr>
              <w:t xml:space="preserve">RUT: </w:t>
            </w:r>
            <w:r w:rsidR="002C7032">
              <w:rPr>
                <w:color w:val="auto"/>
                <w:sz w:val="20"/>
                <w:lang w:val="es-CL"/>
              </w:rPr>
              <w:t>18.338.676-k</w:t>
            </w:r>
          </w:p>
          <w:p w:rsidR="00170EAB" w:rsidRPr="00170EAB" w:rsidRDefault="002C7032" w:rsidP="00D1285E">
            <w:pPr>
              <w:pStyle w:val="AddressText"/>
              <w:spacing w:before="0" w:line="240" w:lineRule="auto"/>
              <w:ind w:left="59" w:hanging="7"/>
              <w:jc w:val="center"/>
              <w:rPr>
                <w:color w:val="auto"/>
                <w:sz w:val="24"/>
                <w:lang w:val="es-CL"/>
              </w:rPr>
            </w:pPr>
            <w:r>
              <w:rPr>
                <w:color w:val="auto"/>
                <w:sz w:val="20"/>
                <w:lang w:val="es-CL"/>
              </w:rPr>
              <w:t>E-mail:  Maximiliano.osorio@hotmail.com</w:t>
            </w:r>
          </w:p>
        </w:tc>
      </w:tr>
    </w:tbl>
    <w:p w:rsidR="00596676" w:rsidRPr="001C787D" w:rsidRDefault="00596676" w:rsidP="00170EAB">
      <w:pPr>
        <w:pStyle w:val="Sinespaciado1"/>
        <w:ind w:left="284"/>
        <w:rPr>
          <w:color w:val="auto"/>
          <w:lang w:val="es-CL"/>
        </w:rPr>
      </w:pPr>
    </w:p>
    <w:tbl>
      <w:tblPr>
        <w:tblW w:w="4923" w:type="pct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0257"/>
      </w:tblGrid>
      <w:tr w:rsidR="00596676" w:rsidRPr="0057512C" w:rsidTr="007E2306">
        <w:trPr>
          <w:trHeight w:val="3439"/>
        </w:trPr>
        <w:tc>
          <w:tcPr>
            <w:tcW w:w="361" w:type="dxa"/>
            <w:shd w:val="clear" w:color="auto" w:fill="AAB0C7"/>
          </w:tcPr>
          <w:p w:rsidR="00596676" w:rsidRPr="001C787D" w:rsidRDefault="00596676" w:rsidP="007E208D">
            <w:pPr>
              <w:spacing w:after="0" w:line="240" w:lineRule="auto"/>
              <w:rPr>
                <w:color w:val="auto"/>
                <w:lang w:val="es-CL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596676" w:rsidRDefault="002F1E70">
            <w:pPr>
              <w:pStyle w:val="Section"/>
              <w:rPr>
                <w:rFonts w:ascii="Arial" w:hAnsi="Arial" w:cs="Arial"/>
                <w:color w:val="auto"/>
                <w:szCs w:val="24"/>
                <w:lang w:val="es-CL"/>
              </w:rPr>
            </w:pPr>
            <w:r>
              <w:rPr>
                <w:rFonts w:ascii="Arial" w:hAnsi="Arial" w:cs="Arial"/>
                <w:color w:val="auto"/>
                <w:szCs w:val="24"/>
                <w:lang w:val="es-CL"/>
              </w:rPr>
              <w:t>Perfil Laboral</w:t>
            </w:r>
          </w:p>
          <w:p w:rsidR="009B50AD" w:rsidRPr="009B50AD" w:rsidRDefault="009B50AD" w:rsidP="009B50AD">
            <w:pPr>
              <w:rPr>
                <w:lang w:val="es-CL"/>
              </w:rPr>
            </w:pPr>
          </w:p>
          <w:p w:rsidR="00C9604B" w:rsidRDefault="002C7032" w:rsidP="008F5A13">
            <w:pPr>
              <w:pStyle w:val="Section"/>
              <w:jc w:val="both"/>
              <w:rPr>
                <w:rFonts w:ascii="Arial" w:hAnsi="Arial" w:cs="Arial"/>
                <w:b w:val="0"/>
                <w:color w:val="231F1F"/>
                <w:sz w:val="20"/>
                <w:lang w:val="es-CL"/>
              </w:rPr>
            </w:pPr>
            <w:r>
              <w:rPr>
                <w:rFonts w:ascii="Arial" w:hAnsi="Arial" w:cs="Arial"/>
                <w:b w:val="0"/>
                <w:color w:val="231F1F"/>
                <w:sz w:val="20"/>
                <w:lang w:val="es-CL"/>
              </w:rPr>
              <w:t>Estudiante</w:t>
            </w:r>
            <w:r w:rsidR="00776517">
              <w:rPr>
                <w:rFonts w:ascii="Arial" w:hAnsi="Arial" w:cs="Arial"/>
                <w:b w:val="0"/>
                <w:color w:val="231F1F"/>
                <w:sz w:val="20"/>
                <w:lang w:val="es-CL"/>
              </w:rPr>
              <w:t xml:space="preserve"> de</w:t>
            </w:r>
            <w:r w:rsidR="00776517" w:rsidRPr="00776517">
              <w:rPr>
                <w:rFonts w:ascii="Arial" w:hAnsi="Arial" w:cs="Arial"/>
                <w:b w:val="0"/>
                <w:color w:val="231F1F"/>
                <w:sz w:val="20"/>
                <w:lang w:val="es-ES"/>
              </w:rPr>
              <w:t xml:space="preserve"> Ingeniería en Química en la Universidad Tecnológica Metropolit</w:t>
            </w:r>
            <w:r>
              <w:rPr>
                <w:rFonts w:ascii="Arial" w:hAnsi="Arial" w:cs="Arial"/>
                <w:b w:val="0"/>
                <w:color w:val="231F1F"/>
                <w:sz w:val="20"/>
                <w:lang w:val="es-ES"/>
              </w:rPr>
              <w:t>ana de Chile</w:t>
            </w:r>
            <w:r w:rsidR="0014291F">
              <w:rPr>
                <w:rFonts w:ascii="Arial" w:hAnsi="Arial" w:cs="Arial"/>
                <w:color w:val="231F1F"/>
                <w:sz w:val="20"/>
                <w:lang w:val="es-CL"/>
              </w:rPr>
              <w:t>.</w:t>
            </w:r>
            <w:r w:rsidR="00170EAB" w:rsidRPr="00170EAB">
              <w:rPr>
                <w:rFonts w:ascii="Arial" w:hAnsi="Arial" w:cs="Arial"/>
                <w:b w:val="0"/>
                <w:color w:val="231F1F"/>
                <w:sz w:val="20"/>
                <w:lang w:val="es-CL"/>
              </w:rPr>
              <w:t xml:space="preserve"> </w:t>
            </w:r>
            <w:r w:rsidR="006E20E1">
              <w:rPr>
                <w:rFonts w:ascii="Arial" w:hAnsi="Arial" w:cs="Arial"/>
                <w:b w:val="0"/>
                <w:color w:val="231F1F"/>
                <w:sz w:val="20"/>
                <w:lang w:val="es-CL"/>
              </w:rPr>
              <w:t>Nivel de Inglés intermedio (hablado y escrito).</w:t>
            </w:r>
            <w:r w:rsidR="00776517">
              <w:rPr>
                <w:rFonts w:ascii="Arial" w:hAnsi="Arial" w:cs="Arial"/>
                <w:b w:val="0"/>
                <w:color w:val="231F1F"/>
                <w:sz w:val="20"/>
                <w:lang w:val="es-CL"/>
              </w:rPr>
              <w:t xml:space="preserve"> Con capacidad de trabajar en</w:t>
            </w:r>
            <w:r w:rsidR="00D42230">
              <w:rPr>
                <w:rFonts w:ascii="Arial" w:hAnsi="Arial" w:cs="Arial"/>
                <w:b w:val="0"/>
                <w:color w:val="231F1F"/>
                <w:sz w:val="20"/>
                <w:lang w:val="es-CL"/>
              </w:rPr>
              <w:t xml:space="preserve"> equipo.</w:t>
            </w:r>
            <w:r w:rsidR="00170EAB" w:rsidRPr="00170EAB">
              <w:rPr>
                <w:rFonts w:ascii="Arial" w:hAnsi="Arial" w:cs="Arial"/>
                <w:b w:val="0"/>
                <w:color w:val="231F1F"/>
                <w:sz w:val="20"/>
                <w:lang w:val="es-CL"/>
              </w:rPr>
              <w:t xml:space="preserve"> </w:t>
            </w:r>
            <w:r w:rsidR="00D42230">
              <w:rPr>
                <w:rFonts w:ascii="Arial" w:hAnsi="Arial" w:cs="Arial"/>
                <w:b w:val="0"/>
                <w:color w:val="231F1F"/>
                <w:sz w:val="20"/>
                <w:lang w:val="es-CL"/>
              </w:rPr>
              <w:t xml:space="preserve">Buenas relaciones interpersonales. Capacidad de trabajar bajo presión .Compromiso. </w:t>
            </w:r>
            <w:r>
              <w:rPr>
                <w:rFonts w:ascii="Arial" w:hAnsi="Arial" w:cs="Arial"/>
                <w:b w:val="0"/>
                <w:color w:val="231F1F"/>
                <w:sz w:val="20"/>
                <w:lang w:val="es-CL"/>
              </w:rPr>
              <w:t xml:space="preserve">Proactivo. </w:t>
            </w:r>
            <w:r w:rsidR="00D42230">
              <w:rPr>
                <w:rFonts w:ascii="Arial" w:hAnsi="Arial" w:cs="Arial"/>
                <w:b w:val="0"/>
                <w:color w:val="231F1F"/>
                <w:sz w:val="20"/>
                <w:lang w:val="es-CL"/>
              </w:rPr>
              <w:t>Adaptación al cambio.</w:t>
            </w:r>
          </w:p>
          <w:p w:rsidR="00165676" w:rsidRPr="00165676" w:rsidRDefault="00165676" w:rsidP="00165676">
            <w:pPr>
              <w:rPr>
                <w:lang w:val="es-CL"/>
              </w:rPr>
            </w:pPr>
          </w:p>
          <w:p w:rsidR="001F69FB" w:rsidRDefault="001F69FB" w:rsidP="00D42230">
            <w:pPr>
              <w:pStyle w:val="Section"/>
              <w:rPr>
                <w:rFonts w:ascii="Arial" w:hAnsi="Arial" w:cs="Arial"/>
                <w:color w:val="auto"/>
                <w:szCs w:val="24"/>
                <w:lang w:val="es-CL"/>
              </w:rPr>
            </w:pPr>
          </w:p>
          <w:p w:rsidR="0032181E" w:rsidRPr="008F5A13" w:rsidRDefault="00D42230" w:rsidP="008F5A13">
            <w:pPr>
              <w:pStyle w:val="Section"/>
              <w:rPr>
                <w:rFonts w:ascii="Arial" w:hAnsi="Arial" w:cs="Arial"/>
                <w:color w:val="auto"/>
                <w:szCs w:val="24"/>
                <w:lang w:val="es-CL"/>
              </w:rPr>
            </w:pPr>
            <w:r>
              <w:rPr>
                <w:rFonts w:ascii="Arial" w:hAnsi="Arial" w:cs="Arial"/>
                <w:color w:val="auto"/>
                <w:szCs w:val="24"/>
                <w:lang w:val="es-CL"/>
              </w:rPr>
              <w:t>Experiencia Laboral</w:t>
            </w:r>
          </w:p>
          <w:p w:rsidR="00C60A91" w:rsidRDefault="00C60A91" w:rsidP="0032181E">
            <w:pPr>
              <w:spacing w:after="0" w:line="240" w:lineRule="auto"/>
              <w:contextualSpacing/>
              <w:rPr>
                <w:rFonts w:ascii="Arial" w:hAnsi="Arial" w:cs="Arial"/>
                <w:b/>
                <w:lang w:val="es-CL"/>
              </w:rPr>
            </w:pPr>
          </w:p>
          <w:p w:rsidR="00D42230" w:rsidRPr="008F5A13" w:rsidRDefault="0014291F" w:rsidP="00D4223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auto"/>
                <w:lang w:val="pt-PT" w:eastAsia="es-ES"/>
              </w:rPr>
            </w:pPr>
            <w:r>
              <w:rPr>
                <w:rFonts w:ascii="Arial" w:eastAsia="Batang" w:hAnsi="Arial" w:cs="Arial"/>
                <w:b/>
                <w:lang w:val="es-CL"/>
              </w:rPr>
              <w:t xml:space="preserve">                                   </w:t>
            </w:r>
          </w:p>
          <w:p w:rsidR="00165676" w:rsidRDefault="008F5A13" w:rsidP="00D42230">
            <w:pPr>
              <w:spacing w:after="0" w:line="240" w:lineRule="auto"/>
              <w:contextualSpacing/>
              <w:rPr>
                <w:rFonts w:ascii="Arial" w:eastAsia="Batang" w:hAnsi="Arial" w:cs="Arial"/>
                <w:b/>
                <w:lang w:val="es-CL"/>
              </w:rPr>
            </w:pPr>
            <w:r>
              <w:rPr>
                <w:rFonts w:ascii="Arial" w:eastAsia="Batang" w:hAnsi="Arial" w:cs="Arial"/>
                <w:b/>
                <w:lang w:val="es-CL"/>
              </w:rPr>
              <w:t>Gestor punto de ventas para LG ELECTRONICS INC CHILE LTDA</w:t>
            </w:r>
          </w:p>
          <w:p w:rsidR="008F5A13" w:rsidRDefault="008F5A13" w:rsidP="00D42230">
            <w:pPr>
              <w:spacing w:after="0" w:line="240" w:lineRule="auto"/>
              <w:contextualSpacing/>
              <w:rPr>
                <w:rFonts w:ascii="Arial" w:eastAsia="Batang" w:hAnsi="Arial" w:cs="Arial"/>
                <w:b/>
                <w:lang w:val="es-CL"/>
              </w:rPr>
            </w:pPr>
          </w:p>
          <w:p w:rsidR="008F5A13" w:rsidRDefault="008F5A13" w:rsidP="00D42230">
            <w:pPr>
              <w:spacing w:after="0" w:line="240" w:lineRule="auto"/>
              <w:contextualSpacing/>
              <w:rPr>
                <w:rFonts w:ascii="Arial" w:eastAsia="Batang" w:hAnsi="Arial" w:cs="Arial"/>
                <w:b/>
                <w:lang w:val="es-CL"/>
              </w:rPr>
            </w:pPr>
          </w:p>
          <w:p w:rsidR="008F5A13" w:rsidRDefault="008F5A13" w:rsidP="00D42230">
            <w:pPr>
              <w:spacing w:after="0" w:line="240" w:lineRule="auto"/>
              <w:contextualSpacing/>
              <w:rPr>
                <w:rFonts w:ascii="Arial" w:eastAsia="Batang" w:hAnsi="Arial" w:cs="Arial"/>
                <w:b/>
                <w:lang w:val="es-CL"/>
              </w:rPr>
            </w:pPr>
            <w:r>
              <w:rPr>
                <w:rFonts w:ascii="Arial" w:eastAsia="Batang" w:hAnsi="Arial" w:cs="Arial"/>
                <w:b/>
                <w:lang w:val="es-CL"/>
              </w:rPr>
              <w:t>Promotor de variedades de productos de THE COCA-COLA COMPANY</w:t>
            </w:r>
          </w:p>
          <w:p w:rsidR="00165676" w:rsidRDefault="00165676" w:rsidP="00D42230">
            <w:pPr>
              <w:spacing w:after="0" w:line="240" w:lineRule="auto"/>
              <w:contextualSpacing/>
              <w:rPr>
                <w:rFonts w:ascii="Arial" w:eastAsia="Batang" w:hAnsi="Arial" w:cs="Arial"/>
                <w:b/>
                <w:lang w:val="es-CL"/>
              </w:rPr>
            </w:pPr>
          </w:p>
          <w:p w:rsidR="00165676" w:rsidRDefault="00165676" w:rsidP="00D42230">
            <w:pPr>
              <w:spacing w:after="0" w:line="240" w:lineRule="auto"/>
              <w:contextualSpacing/>
              <w:rPr>
                <w:rFonts w:ascii="Arial" w:eastAsia="Batang" w:hAnsi="Arial" w:cs="Arial"/>
                <w:b/>
                <w:lang w:val="es-CL"/>
              </w:rPr>
            </w:pPr>
          </w:p>
          <w:p w:rsidR="00165676" w:rsidRPr="0032181E" w:rsidRDefault="00165676" w:rsidP="00D42230">
            <w:pPr>
              <w:spacing w:after="0" w:line="240" w:lineRule="auto"/>
              <w:contextualSpacing/>
              <w:rPr>
                <w:rFonts w:ascii="Arial" w:eastAsia="Batang" w:hAnsi="Arial" w:cs="Arial"/>
                <w:b/>
                <w:lang w:val="es-CL"/>
              </w:rPr>
            </w:pPr>
          </w:p>
          <w:p w:rsidR="00D42230" w:rsidRPr="00D42230" w:rsidRDefault="00D42230" w:rsidP="00D42230">
            <w:pPr>
              <w:rPr>
                <w:lang w:val="es-CL"/>
              </w:rPr>
            </w:pPr>
          </w:p>
          <w:p w:rsidR="002F1E70" w:rsidRPr="001F69FB" w:rsidRDefault="002F1E70" w:rsidP="001F69FB">
            <w:pPr>
              <w:pStyle w:val="Section"/>
              <w:rPr>
                <w:rFonts w:ascii="Arial" w:hAnsi="Arial" w:cs="Arial"/>
                <w:color w:val="auto"/>
                <w:szCs w:val="24"/>
                <w:lang w:val="es-CL"/>
              </w:rPr>
            </w:pPr>
            <w:r w:rsidRPr="009D1E74">
              <w:rPr>
                <w:rFonts w:ascii="Arial" w:hAnsi="Arial" w:cs="Arial"/>
                <w:color w:val="auto"/>
                <w:szCs w:val="24"/>
                <w:lang w:val="es-CL"/>
              </w:rPr>
              <w:t xml:space="preserve"> </w:t>
            </w:r>
          </w:p>
          <w:p w:rsidR="00916D38" w:rsidRDefault="00075328" w:rsidP="007E208D">
            <w:pPr>
              <w:pStyle w:val="Section"/>
              <w:rPr>
                <w:rFonts w:ascii="Arial" w:hAnsi="Arial" w:cs="Arial"/>
                <w:color w:val="auto"/>
                <w:szCs w:val="24"/>
                <w:lang w:val="es-CL"/>
              </w:rPr>
            </w:pPr>
            <w:r w:rsidRPr="00916D38">
              <w:rPr>
                <w:rFonts w:ascii="Arial" w:hAnsi="Arial" w:cs="Arial"/>
                <w:color w:val="auto"/>
                <w:szCs w:val="24"/>
                <w:lang w:val="es-CL"/>
              </w:rPr>
              <w:t>Formación</w:t>
            </w:r>
            <w:r w:rsidRPr="00B140A8">
              <w:rPr>
                <w:rFonts w:ascii="Arial" w:hAnsi="Arial" w:cs="Arial"/>
                <w:color w:val="auto"/>
                <w:szCs w:val="24"/>
                <w:lang w:val="es-CL"/>
              </w:rPr>
              <w:t xml:space="preserve"> </w:t>
            </w:r>
            <w:r w:rsidRPr="00916D38">
              <w:rPr>
                <w:rFonts w:ascii="Arial" w:hAnsi="Arial" w:cs="Arial"/>
                <w:color w:val="auto"/>
                <w:szCs w:val="24"/>
                <w:lang w:val="es-CL"/>
              </w:rPr>
              <w:t>Académica</w:t>
            </w:r>
          </w:p>
          <w:p w:rsidR="00165676" w:rsidRPr="00165676" w:rsidRDefault="00165676" w:rsidP="00165676">
            <w:pPr>
              <w:rPr>
                <w:lang w:val="es-CL"/>
              </w:rPr>
            </w:pPr>
          </w:p>
          <w:p w:rsidR="00165676" w:rsidRPr="00165676" w:rsidRDefault="00165676" w:rsidP="00165676">
            <w:pPr>
              <w:rPr>
                <w:rFonts w:ascii="Arial" w:hAnsi="Arial" w:cs="Arial"/>
                <w:lang w:val="es-CL"/>
              </w:rPr>
            </w:pPr>
            <w:r w:rsidRPr="00165676">
              <w:rPr>
                <w:rFonts w:ascii="Arial" w:hAnsi="Arial" w:cs="Arial"/>
                <w:b/>
                <w:lang w:val="es-ES"/>
              </w:rPr>
              <w:t>Ingeniería en Química</w:t>
            </w:r>
            <w:r w:rsidRPr="00165676">
              <w:rPr>
                <w:rFonts w:ascii="Arial" w:hAnsi="Arial" w:cs="Arial"/>
                <w:lang w:val="es-ES"/>
              </w:rPr>
              <w:t xml:space="preserve"> en la Universidad Te</w:t>
            </w:r>
            <w:r>
              <w:rPr>
                <w:rFonts w:ascii="Arial" w:hAnsi="Arial" w:cs="Arial"/>
                <w:lang w:val="es-ES"/>
              </w:rPr>
              <w:t xml:space="preserve">cnológica Metropolitana de </w:t>
            </w:r>
            <w:r w:rsidR="002C7032">
              <w:rPr>
                <w:rFonts w:ascii="Arial" w:hAnsi="Arial" w:cs="Arial"/>
                <w:lang w:val="es-ES"/>
              </w:rPr>
              <w:t>Chile desde 2011</w:t>
            </w:r>
            <w:r w:rsidR="008F5A13">
              <w:rPr>
                <w:rFonts w:ascii="Arial" w:hAnsi="Arial" w:cs="Arial"/>
                <w:lang w:val="es-ES"/>
              </w:rPr>
              <w:t xml:space="preserve"> a la fecha.</w:t>
            </w:r>
          </w:p>
          <w:p w:rsidR="00D42230" w:rsidRPr="00D42230" w:rsidRDefault="00D42230" w:rsidP="00D42230">
            <w:pPr>
              <w:rPr>
                <w:rFonts w:ascii="Arial" w:hAnsi="Arial" w:cs="Arial"/>
                <w:lang w:val="es-ES"/>
              </w:rPr>
            </w:pPr>
            <w:r w:rsidRPr="004A206F">
              <w:rPr>
                <w:rFonts w:ascii="Arial" w:hAnsi="Arial" w:cs="Arial"/>
                <w:b/>
                <w:lang w:val="es-ES"/>
              </w:rPr>
              <w:t>Enseñanza Media</w:t>
            </w:r>
            <w:r w:rsidR="002C7032">
              <w:rPr>
                <w:rFonts w:ascii="Arial" w:hAnsi="Arial" w:cs="Arial"/>
                <w:lang w:val="es-ES"/>
              </w:rPr>
              <w:t xml:space="preserve">  Liceo de Aplicación desde 2007</w:t>
            </w:r>
            <w:r w:rsidR="008B0227">
              <w:rPr>
                <w:rFonts w:ascii="Arial" w:hAnsi="Arial" w:cs="Arial"/>
                <w:lang w:val="es-ES"/>
              </w:rPr>
              <w:t xml:space="preserve"> </w:t>
            </w:r>
            <w:r w:rsidR="002C7032">
              <w:rPr>
                <w:rFonts w:ascii="Arial" w:hAnsi="Arial" w:cs="Arial"/>
                <w:lang w:val="es-ES"/>
              </w:rPr>
              <w:t>al 2010</w:t>
            </w:r>
            <w:r w:rsidRPr="00D42230">
              <w:rPr>
                <w:rFonts w:ascii="Arial" w:hAnsi="Arial" w:cs="Arial"/>
                <w:lang w:val="es-ES"/>
              </w:rPr>
              <w:t>.</w:t>
            </w:r>
          </w:p>
          <w:p w:rsidR="007E2306" w:rsidRDefault="007E2306" w:rsidP="00365E5B">
            <w:pPr>
              <w:pStyle w:val="Logro"/>
            </w:pPr>
          </w:p>
          <w:p w:rsidR="00981F44" w:rsidRDefault="00981F44" w:rsidP="00365E5B">
            <w:pPr>
              <w:pStyle w:val="Logro"/>
            </w:pPr>
          </w:p>
          <w:p w:rsidR="00C60A91" w:rsidRDefault="00C60A91" w:rsidP="00365E5B">
            <w:pPr>
              <w:pStyle w:val="Logro"/>
            </w:pPr>
          </w:p>
          <w:p w:rsidR="00C60A91" w:rsidRDefault="00C60A91" w:rsidP="00365E5B">
            <w:pPr>
              <w:pStyle w:val="Logro"/>
            </w:pPr>
          </w:p>
          <w:p w:rsidR="00C60A91" w:rsidRDefault="00C60A91" w:rsidP="00365E5B">
            <w:pPr>
              <w:pStyle w:val="Logro"/>
            </w:pPr>
          </w:p>
          <w:p w:rsidR="00C60A91" w:rsidRDefault="00C60A91" w:rsidP="00365E5B">
            <w:pPr>
              <w:pStyle w:val="Logro"/>
            </w:pPr>
          </w:p>
          <w:p w:rsidR="00C60A91" w:rsidRDefault="00C60A91" w:rsidP="00365E5B">
            <w:pPr>
              <w:pStyle w:val="Logro"/>
            </w:pPr>
          </w:p>
          <w:p w:rsidR="00981F44" w:rsidRPr="00A72834" w:rsidRDefault="00981F44" w:rsidP="00365E5B">
            <w:pPr>
              <w:pStyle w:val="Logro"/>
            </w:pPr>
          </w:p>
          <w:p w:rsidR="008F5A13" w:rsidRDefault="008F5A13" w:rsidP="00474EA5">
            <w:pPr>
              <w:pStyle w:val="Section"/>
              <w:rPr>
                <w:rFonts w:ascii="Arial" w:hAnsi="Arial" w:cs="Arial"/>
                <w:color w:val="auto"/>
                <w:szCs w:val="24"/>
                <w:lang w:val="es-CL"/>
              </w:rPr>
            </w:pPr>
          </w:p>
          <w:p w:rsidR="008F5A13" w:rsidRDefault="008F5A13" w:rsidP="00474EA5">
            <w:pPr>
              <w:pStyle w:val="Section"/>
              <w:rPr>
                <w:rFonts w:ascii="Arial" w:hAnsi="Arial" w:cs="Arial"/>
                <w:color w:val="auto"/>
                <w:szCs w:val="24"/>
                <w:lang w:val="es-CL"/>
              </w:rPr>
            </w:pPr>
          </w:p>
          <w:p w:rsidR="008F5A13" w:rsidRDefault="008F5A13" w:rsidP="00474EA5">
            <w:pPr>
              <w:pStyle w:val="Section"/>
              <w:rPr>
                <w:rFonts w:ascii="Arial" w:hAnsi="Arial" w:cs="Arial"/>
                <w:color w:val="auto"/>
                <w:szCs w:val="24"/>
                <w:lang w:val="es-CL"/>
              </w:rPr>
            </w:pPr>
          </w:p>
          <w:p w:rsidR="00474EA5" w:rsidRDefault="008E57CA" w:rsidP="00474EA5">
            <w:pPr>
              <w:pStyle w:val="Section"/>
              <w:rPr>
                <w:rFonts w:ascii="Arial" w:hAnsi="Arial" w:cs="Arial"/>
                <w:color w:val="auto"/>
                <w:szCs w:val="24"/>
              </w:rPr>
            </w:pPr>
            <w:r w:rsidRPr="00A72834">
              <w:rPr>
                <w:rFonts w:ascii="Arial" w:hAnsi="Arial" w:cs="Arial"/>
                <w:color w:val="auto"/>
                <w:szCs w:val="24"/>
                <w:lang w:val="es-CL"/>
              </w:rPr>
              <w:lastRenderedPageBreak/>
              <w:t>Cursos</w:t>
            </w:r>
            <w:r>
              <w:rPr>
                <w:rFonts w:ascii="Arial" w:hAnsi="Arial" w:cs="Arial"/>
                <w:color w:val="auto"/>
                <w:szCs w:val="24"/>
              </w:rPr>
              <w:t>,</w:t>
            </w:r>
            <w:r w:rsidRPr="00A72834">
              <w:rPr>
                <w:rFonts w:ascii="Arial" w:hAnsi="Arial" w:cs="Arial"/>
                <w:color w:val="auto"/>
                <w:szCs w:val="24"/>
                <w:lang w:val="es-CL"/>
              </w:rPr>
              <w:t xml:space="preserve"> </w:t>
            </w:r>
            <w:r w:rsidR="00C9604B" w:rsidRPr="00A72834">
              <w:rPr>
                <w:rFonts w:ascii="Arial" w:hAnsi="Arial" w:cs="Arial"/>
                <w:color w:val="auto"/>
                <w:szCs w:val="24"/>
                <w:lang w:val="es-CL"/>
              </w:rPr>
              <w:t>Seminarios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y Otros</w:t>
            </w:r>
          </w:p>
          <w:p w:rsidR="00167D8D" w:rsidRPr="00167D8D" w:rsidRDefault="00167D8D" w:rsidP="00167D8D"/>
          <w:p w:rsidR="004A206F" w:rsidRPr="004A206F" w:rsidRDefault="004A206F" w:rsidP="004A206F">
            <w:pPr>
              <w:pStyle w:val="Listaconvietas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es-ES"/>
              </w:rPr>
            </w:pPr>
            <w:r w:rsidRPr="004A206F">
              <w:rPr>
                <w:rFonts w:ascii="Arial" w:hAnsi="Arial" w:cs="Arial"/>
                <w:lang w:val="es-ES"/>
              </w:rPr>
              <w:t>Congresos : Año 2014</w:t>
            </w:r>
          </w:p>
          <w:p w:rsidR="00131914" w:rsidRPr="002C7032" w:rsidRDefault="004A206F" w:rsidP="002C7032">
            <w:pPr>
              <w:pStyle w:val="Listaconvietas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lang w:val="es-ES"/>
              </w:rPr>
            </w:pPr>
            <w:r w:rsidRPr="004A206F">
              <w:rPr>
                <w:rFonts w:ascii="Arial" w:hAnsi="Arial" w:cs="Arial"/>
                <w:lang w:val="es-ES"/>
              </w:rPr>
              <w:t xml:space="preserve">CoLAIQ Universidad Nacional de Asunción  Paraguay. Curso de </w:t>
            </w:r>
            <w:r w:rsidR="00972602">
              <w:rPr>
                <w:rFonts w:ascii="Arial" w:hAnsi="Arial" w:cs="Arial"/>
                <w:lang w:val="es-ES"/>
              </w:rPr>
              <w:t>Gestión de stock y planificación de la producción.</w:t>
            </w:r>
            <w:bookmarkStart w:id="0" w:name="_GoBack"/>
            <w:bookmarkEnd w:id="0"/>
          </w:p>
          <w:p w:rsidR="00165676" w:rsidRDefault="00165676" w:rsidP="00165676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/>
              <w:jc w:val="both"/>
              <w:rPr>
                <w:rFonts w:ascii="Arial" w:hAnsi="Arial" w:cs="Arial"/>
                <w:lang w:val="es-CL"/>
              </w:rPr>
            </w:pPr>
          </w:p>
          <w:p w:rsidR="00165676" w:rsidRPr="0032181E" w:rsidRDefault="00165676" w:rsidP="00165676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/>
              <w:jc w:val="both"/>
              <w:rPr>
                <w:rFonts w:ascii="Arial" w:hAnsi="Arial" w:cs="Arial"/>
                <w:color w:val="auto"/>
                <w:lang w:val="es-CL"/>
              </w:rPr>
            </w:pPr>
          </w:p>
          <w:p w:rsidR="002119B9" w:rsidRPr="00916D38" w:rsidRDefault="002119B9" w:rsidP="00700EEB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ascii="Arial" w:hAnsi="Arial" w:cs="Arial"/>
                <w:b/>
                <w:color w:val="auto"/>
                <w:lang w:val="es-CL"/>
              </w:rPr>
            </w:pPr>
          </w:p>
          <w:p w:rsidR="00460AC1" w:rsidRDefault="006243BA" w:rsidP="00700EEB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ascii="Arial" w:hAnsi="Arial" w:cs="Arial"/>
                <w:b/>
                <w:color w:val="auto"/>
                <w:lang w:val="es-CL"/>
              </w:rPr>
            </w:pPr>
            <w:r>
              <w:rPr>
                <w:rFonts w:ascii="Arial" w:hAnsi="Arial" w:cs="Arial"/>
                <w:b/>
                <w:color w:val="auto"/>
                <w:lang w:val="es-CL"/>
              </w:rPr>
              <w:t>Habilidades</w:t>
            </w:r>
            <w:r w:rsidR="00460AC1" w:rsidRPr="00916D38">
              <w:rPr>
                <w:rFonts w:ascii="Arial" w:hAnsi="Arial" w:cs="Arial"/>
                <w:b/>
                <w:color w:val="auto"/>
                <w:lang w:val="es-CL"/>
              </w:rPr>
              <w:t>:</w:t>
            </w:r>
          </w:p>
          <w:p w:rsidR="00365E5B" w:rsidRPr="008F5A13" w:rsidRDefault="004A206F" w:rsidP="008F5A13">
            <w:pPr>
              <w:pStyle w:val="Listaconvietas"/>
              <w:spacing w:line="240" w:lineRule="auto"/>
              <w:rPr>
                <w:rFonts w:ascii="Arial" w:hAnsi="Arial" w:cs="Arial"/>
                <w:color w:val="auto"/>
                <w:lang w:val="es-ES"/>
              </w:rPr>
            </w:pPr>
            <w:r w:rsidRPr="00925814">
              <w:rPr>
                <w:rFonts w:ascii="Arial" w:hAnsi="Arial" w:cs="Arial"/>
                <w:color w:val="auto"/>
                <w:lang w:val="es-CL"/>
              </w:rPr>
              <w:t xml:space="preserve"> </w:t>
            </w:r>
            <w:r w:rsidR="008B0227">
              <w:rPr>
                <w:rFonts w:ascii="Arial" w:hAnsi="Arial" w:cs="Arial"/>
                <w:color w:val="auto"/>
                <w:lang w:val="es-ES"/>
              </w:rPr>
              <w:t>Manejo</w:t>
            </w:r>
            <w:r w:rsidRPr="004A206F">
              <w:rPr>
                <w:rFonts w:ascii="Arial" w:hAnsi="Arial" w:cs="Arial"/>
                <w:color w:val="auto"/>
                <w:lang w:val="es-ES"/>
              </w:rPr>
              <w:t xml:space="preserve"> de Microsoft Excel</w:t>
            </w:r>
            <w:r w:rsidR="00925814">
              <w:rPr>
                <w:rFonts w:ascii="Arial" w:hAnsi="Arial" w:cs="Arial"/>
                <w:color w:val="auto"/>
                <w:lang w:val="es-ES"/>
              </w:rPr>
              <w:t xml:space="preserve">, </w:t>
            </w:r>
            <w:r w:rsidR="008F5A13">
              <w:rPr>
                <w:rFonts w:ascii="Arial" w:hAnsi="Arial" w:cs="Arial"/>
                <w:color w:val="auto"/>
                <w:lang w:val="es-ES"/>
              </w:rPr>
              <w:t>Word,</w:t>
            </w:r>
            <w:r w:rsidR="00925814">
              <w:rPr>
                <w:rFonts w:ascii="Arial" w:hAnsi="Arial" w:cs="Arial"/>
                <w:color w:val="auto"/>
                <w:lang w:val="es-ES"/>
              </w:rPr>
              <w:t xml:space="preserve"> Au</w:t>
            </w:r>
            <w:r w:rsidR="008F5A13">
              <w:rPr>
                <w:rFonts w:ascii="Arial" w:hAnsi="Arial" w:cs="Arial"/>
                <w:color w:val="auto"/>
                <w:lang w:val="es-ES"/>
              </w:rPr>
              <w:t>toCad</w:t>
            </w:r>
            <w:r w:rsidR="00925814">
              <w:rPr>
                <w:rFonts w:ascii="Arial" w:hAnsi="Arial" w:cs="Arial"/>
                <w:color w:val="auto"/>
                <w:lang w:val="es-ES"/>
              </w:rPr>
              <w:t>.</w:t>
            </w:r>
          </w:p>
          <w:p w:rsidR="00341D6E" w:rsidRPr="00365E5B" w:rsidRDefault="00341D6E" w:rsidP="00365E5B">
            <w:pPr>
              <w:pStyle w:val="Logro"/>
              <w:rPr>
                <w:b w:val="0"/>
              </w:rPr>
            </w:pPr>
          </w:p>
          <w:p w:rsidR="007E2306" w:rsidRPr="00B176CE" w:rsidRDefault="007E2306" w:rsidP="00365E5B">
            <w:pPr>
              <w:pStyle w:val="Logro"/>
            </w:pPr>
          </w:p>
        </w:tc>
      </w:tr>
      <w:tr w:rsidR="00341507" w:rsidRPr="0057512C" w:rsidTr="007E2306">
        <w:trPr>
          <w:trHeight w:val="393"/>
        </w:trPr>
        <w:tc>
          <w:tcPr>
            <w:tcW w:w="361" w:type="dxa"/>
            <w:shd w:val="clear" w:color="auto" w:fill="AAB0C7"/>
          </w:tcPr>
          <w:p w:rsidR="00341507" w:rsidRPr="00274396" w:rsidRDefault="00341507" w:rsidP="007E208D">
            <w:pPr>
              <w:spacing w:after="0" w:line="240" w:lineRule="auto"/>
              <w:rPr>
                <w:color w:val="auto"/>
                <w:lang w:val="pt-PT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341507" w:rsidRPr="00274396" w:rsidRDefault="00341507">
            <w:pPr>
              <w:pStyle w:val="Section"/>
              <w:rPr>
                <w:rFonts w:ascii="Arial" w:hAnsi="Arial" w:cs="Arial"/>
                <w:color w:val="auto"/>
                <w:sz w:val="20"/>
                <w:lang w:val="pt-PT"/>
              </w:rPr>
            </w:pPr>
          </w:p>
        </w:tc>
      </w:tr>
    </w:tbl>
    <w:p w:rsidR="004C3806" w:rsidRPr="00274396" w:rsidRDefault="004C3806" w:rsidP="004C3806">
      <w:pPr>
        <w:rPr>
          <w:color w:val="auto"/>
          <w:lang w:val="pt-PT"/>
        </w:rPr>
      </w:pPr>
    </w:p>
    <w:sectPr w:rsidR="004C3806" w:rsidRPr="00274396" w:rsidSect="00B8067C">
      <w:pgSz w:w="12240" w:h="15840" w:code="1"/>
      <w:pgMar w:top="720" w:right="720" w:bottom="14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4A8" w:rsidRDefault="001574A8">
      <w:pPr>
        <w:spacing w:after="0" w:line="240" w:lineRule="auto"/>
      </w:pPr>
      <w:r>
        <w:separator/>
      </w:r>
    </w:p>
  </w:endnote>
  <w:endnote w:type="continuationSeparator" w:id="0">
    <w:p w:rsidR="001574A8" w:rsidRDefault="0015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4A8" w:rsidRDefault="001574A8">
      <w:pPr>
        <w:spacing w:after="0" w:line="240" w:lineRule="auto"/>
      </w:pPr>
      <w:r>
        <w:separator/>
      </w:r>
    </w:p>
  </w:footnote>
  <w:footnote w:type="continuationSeparator" w:id="0">
    <w:p w:rsidR="001574A8" w:rsidRDefault="00157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3A02D6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D4C1CC4"/>
    <w:multiLevelType w:val="hybridMultilevel"/>
    <w:tmpl w:val="81028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921DF"/>
    <w:multiLevelType w:val="hybridMultilevel"/>
    <w:tmpl w:val="27C410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F2EF5"/>
    <w:multiLevelType w:val="hybridMultilevel"/>
    <w:tmpl w:val="3B1E51BE"/>
    <w:lvl w:ilvl="0" w:tplc="E2521240">
      <w:start w:val="1"/>
      <w:numFmt w:val="bullet"/>
      <w:lvlText w:val=""/>
      <w:lvlJc w:val="left"/>
      <w:pPr>
        <w:tabs>
          <w:tab w:val="num" w:pos="357"/>
        </w:tabs>
        <w:ind w:left="244" w:hanging="244"/>
      </w:pPr>
      <w:rPr>
        <w:rFonts w:ascii="Symbol" w:hAnsi="Symbol" w:hint="default"/>
        <w:sz w:val="22"/>
        <w:szCs w:val="22"/>
        <w:vertAlign w:val="baseli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B64C6"/>
    <w:multiLevelType w:val="hybridMultilevel"/>
    <w:tmpl w:val="74263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267"/>
    <w:multiLevelType w:val="hybridMultilevel"/>
    <w:tmpl w:val="1B82C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10337"/>
    <w:multiLevelType w:val="hybridMultilevel"/>
    <w:tmpl w:val="F49ED4AE"/>
    <w:lvl w:ilvl="0" w:tplc="6B8445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5"/>
  </w:num>
  <w:num w:numId="27">
    <w:abstractNumId w:val="14"/>
  </w:num>
  <w:num w:numId="28">
    <w:abstractNumId w:val="13"/>
  </w:num>
  <w:num w:numId="29">
    <w:abstractNumId w:val="10"/>
  </w:num>
  <w:num w:numId="30">
    <w:abstractNumId w:val="1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64"/>
    <w:rsid w:val="00012A7C"/>
    <w:rsid w:val="0002266A"/>
    <w:rsid w:val="0002351F"/>
    <w:rsid w:val="000242CE"/>
    <w:rsid w:val="000348D5"/>
    <w:rsid w:val="00034A20"/>
    <w:rsid w:val="000462EB"/>
    <w:rsid w:val="00057B94"/>
    <w:rsid w:val="00063440"/>
    <w:rsid w:val="00075328"/>
    <w:rsid w:val="000761E0"/>
    <w:rsid w:val="00087014"/>
    <w:rsid w:val="000B1EC4"/>
    <w:rsid w:val="000F7409"/>
    <w:rsid w:val="001253D2"/>
    <w:rsid w:val="00131914"/>
    <w:rsid w:val="00133EF0"/>
    <w:rsid w:val="0014291F"/>
    <w:rsid w:val="00144A45"/>
    <w:rsid w:val="00146837"/>
    <w:rsid w:val="00152B10"/>
    <w:rsid w:val="001574A8"/>
    <w:rsid w:val="00160AA1"/>
    <w:rsid w:val="00162FC6"/>
    <w:rsid w:val="00165676"/>
    <w:rsid w:val="00167D8D"/>
    <w:rsid w:val="00170EAB"/>
    <w:rsid w:val="00194F7A"/>
    <w:rsid w:val="001A02A3"/>
    <w:rsid w:val="001A03FA"/>
    <w:rsid w:val="001C1179"/>
    <w:rsid w:val="001C787D"/>
    <w:rsid w:val="001D10DB"/>
    <w:rsid w:val="001F69FB"/>
    <w:rsid w:val="00201BE7"/>
    <w:rsid w:val="00202E32"/>
    <w:rsid w:val="0020507D"/>
    <w:rsid w:val="002119B9"/>
    <w:rsid w:val="00222B46"/>
    <w:rsid w:val="00235A4B"/>
    <w:rsid w:val="0023718E"/>
    <w:rsid w:val="002404E0"/>
    <w:rsid w:val="00252628"/>
    <w:rsid w:val="002537D6"/>
    <w:rsid w:val="00254C63"/>
    <w:rsid w:val="0027369F"/>
    <w:rsid w:val="00274396"/>
    <w:rsid w:val="00281ED1"/>
    <w:rsid w:val="00295956"/>
    <w:rsid w:val="002B2370"/>
    <w:rsid w:val="002C256C"/>
    <w:rsid w:val="002C6775"/>
    <w:rsid w:val="002C7032"/>
    <w:rsid w:val="002D5B46"/>
    <w:rsid w:val="002E365A"/>
    <w:rsid w:val="002F1E70"/>
    <w:rsid w:val="002F3C76"/>
    <w:rsid w:val="002F433F"/>
    <w:rsid w:val="003010EF"/>
    <w:rsid w:val="003101C6"/>
    <w:rsid w:val="0032181E"/>
    <w:rsid w:val="00341507"/>
    <w:rsid w:val="00341D6E"/>
    <w:rsid w:val="00343FD4"/>
    <w:rsid w:val="003515D9"/>
    <w:rsid w:val="00357E9B"/>
    <w:rsid w:val="00365E5B"/>
    <w:rsid w:val="00371C60"/>
    <w:rsid w:val="00387B1D"/>
    <w:rsid w:val="003B2188"/>
    <w:rsid w:val="003C1DCC"/>
    <w:rsid w:val="003E5477"/>
    <w:rsid w:val="003F1E88"/>
    <w:rsid w:val="00402A41"/>
    <w:rsid w:val="00404204"/>
    <w:rsid w:val="004219E2"/>
    <w:rsid w:val="004340F0"/>
    <w:rsid w:val="00436EEB"/>
    <w:rsid w:val="00445C3E"/>
    <w:rsid w:val="00460AC1"/>
    <w:rsid w:val="00474EA5"/>
    <w:rsid w:val="004A206F"/>
    <w:rsid w:val="004B1FCF"/>
    <w:rsid w:val="004B4A35"/>
    <w:rsid w:val="004C1329"/>
    <w:rsid w:val="004C3806"/>
    <w:rsid w:val="004D1060"/>
    <w:rsid w:val="004E12E8"/>
    <w:rsid w:val="00506B5C"/>
    <w:rsid w:val="00512000"/>
    <w:rsid w:val="00524412"/>
    <w:rsid w:val="005324CA"/>
    <w:rsid w:val="00567C59"/>
    <w:rsid w:val="00570E71"/>
    <w:rsid w:val="0057512C"/>
    <w:rsid w:val="00577541"/>
    <w:rsid w:val="0057754C"/>
    <w:rsid w:val="00587F24"/>
    <w:rsid w:val="00596676"/>
    <w:rsid w:val="005A61FE"/>
    <w:rsid w:val="00606152"/>
    <w:rsid w:val="00610377"/>
    <w:rsid w:val="006150A3"/>
    <w:rsid w:val="006243BA"/>
    <w:rsid w:val="00636FF7"/>
    <w:rsid w:val="0064409F"/>
    <w:rsid w:val="006741C9"/>
    <w:rsid w:val="00693F9C"/>
    <w:rsid w:val="006965E2"/>
    <w:rsid w:val="006E20E1"/>
    <w:rsid w:val="006E2845"/>
    <w:rsid w:val="006F501C"/>
    <w:rsid w:val="00700EEB"/>
    <w:rsid w:val="00717FDF"/>
    <w:rsid w:val="007237EE"/>
    <w:rsid w:val="0073387B"/>
    <w:rsid w:val="00742060"/>
    <w:rsid w:val="00746A5A"/>
    <w:rsid w:val="0077425A"/>
    <w:rsid w:val="00776517"/>
    <w:rsid w:val="00785847"/>
    <w:rsid w:val="0078769D"/>
    <w:rsid w:val="007A5696"/>
    <w:rsid w:val="007B26CE"/>
    <w:rsid w:val="007C01BC"/>
    <w:rsid w:val="007C0E67"/>
    <w:rsid w:val="007D087E"/>
    <w:rsid w:val="007D3964"/>
    <w:rsid w:val="007E208D"/>
    <w:rsid w:val="007E2306"/>
    <w:rsid w:val="0080135A"/>
    <w:rsid w:val="00805228"/>
    <w:rsid w:val="00815994"/>
    <w:rsid w:val="00817E8C"/>
    <w:rsid w:val="00820148"/>
    <w:rsid w:val="00837EDE"/>
    <w:rsid w:val="00844B6D"/>
    <w:rsid w:val="00847723"/>
    <w:rsid w:val="0085495B"/>
    <w:rsid w:val="00863DB4"/>
    <w:rsid w:val="00873296"/>
    <w:rsid w:val="00877338"/>
    <w:rsid w:val="008A0770"/>
    <w:rsid w:val="008B0227"/>
    <w:rsid w:val="008B11C2"/>
    <w:rsid w:val="008D319E"/>
    <w:rsid w:val="008D5124"/>
    <w:rsid w:val="008E57CA"/>
    <w:rsid w:val="008F5A13"/>
    <w:rsid w:val="0090102D"/>
    <w:rsid w:val="0090166D"/>
    <w:rsid w:val="00916D38"/>
    <w:rsid w:val="00921EBB"/>
    <w:rsid w:val="009245C2"/>
    <w:rsid w:val="00925814"/>
    <w:rsid w:val="00934081"/>
    <w:rsid w:val="009448BF"/>
    <w:rsid w:val="0095241F"/>
    <w:rsid w:val="00972602"/>
    <w:rsid w:val="00981F44"/>
    <w:rsid w:val="009A7D19"/>
    <w:rsid w:val="009B50AD"/>
    <w:rsid w:val="009D1E74"/>
    <w:rsid w:val="009F02B5"/>
    <w:rsid w:val="00A12EC3"/>
    <w:rsid w:val="00A17291"/>
    <w:rsid w:val="00A273EA"/>
    <w:rsid w:val="00A434AE"/>
    <w:rsid w:val="00A5198B"/>
    <w:rsid w:val="00A72834"/>
    <w:rsid w:val="00AA6F20"/>
    <w:rsid w:val="00AB613A"/>
    <w:rsid w:val="00AF6A5E"/>
    <w:rsid w:val="00B140A8"/>
    <w:rsid w:val="00B176CE"/>
    <w:rsid w:val="00B24F40"/>
    <w:rsid w:val="00B43192"/>
    <w:rsid w:val="00B57D94"/>
    <w:rsid w:val="00B63D2A"/>
    <w:rsid w:val="00B74BD2"/>
    <w:rsid w:val="00B8067C"/>
    <w:rsid w:val="00B815DA"/>
    <w:rsid w:val="00B9046F"/>
    <w:rsid w:val="00B92265"/>
    <w:rsid w:val="00B947DC"/>
    <w:rsid w:val="00BC2390"/>
    <w:rsid w:val="00BC365F"/>
    <w:rsid w:val="00BF01AD"/>
    <w:rsid w:val="00C06BCE"/>
    <w:rsid w:val="00C16BCA"/>
    <w:rsid w:val="00C41D9C"/>
    <w:rsid w:val="00C46CBE"/>
    <w:rsid w:val="00C54282"/>
    <w:rsid w:val="00C55DC3"/>
    <w:rsid w:val="00C60A91"/>
    <w:rsid w:val="00C620BD"/>
    <w:rsid w:val="00C67127"/>
    <w:rsid w:val="00C70E47"/>
    <w:rsid w:val="00C9604B"/>
    <w:rsid w:val="00C971C7"/>
    <w:rsid w:val="00CD2B05"/>
    <w:rsid w:val="00CF0C41"/>
    <w:rsid w:val="00CF28BC"/>
    <w:rsid w:val="00CF59F4"/>
    <w:rsid w:val="00D1285E"/>
    <w:rsid w:val="00D213CF"/>
    <w:rsid w:val="00D255C9"/>
    <w:rsid w:val="00D32A7A"/>
    <w:rsid w:val="00D42230"/>
    <w:rsid w:val="00D53099"/>
    <w:rsid w:val="00D6118F"/>
    <w:rsid w:val="00D7237F"/>
    <w:rsid w:val="00DA1852"/>
    <w:rsid w:val="00DB5C39"/>
    <w:rsid w:val="00DF3BCB"/>
    <w:rsid w:val="00E12820"/>
    <w:rsid w:val="00E25E6C"/>
    <w:rsid w:val="00E27244"/>
    <w:rsid w:val="00E64AC7"/>
    <w:rsid w:val="00E80CD1"/>
    <w:rsid w:val="00E964F4"/>
    <w:rsid w:val="00EB5EF2"/>
    <w:rsid w:val="00EC2146"/>
    <w:rsid w:val="00EE083F"/>
    <w:rsid w:val="00EE18E1"/>
    <w:rsid w:val="00EE254B"/>
    <w:rsid w:val="00F073A9"/>
    <w:rsid w:val="00F100F7"/>
    <w:rsid w:val="00F15462"/>
    <w:rsid w:val="00F2229B"/>
    <w:rsid w:val="00F32A8B"/>
    <w:rsid w:val="00F63A0B"/>
    <w:rsid w:val="00F80269"/>
    <w:rsid w:val="00F9429B"/>
    <w:rsid w:val="00FA7657"/>
    <w:rsid w:val="00FB46D0"/>
    <w:rsid w:val="00FC0E8D"/>
    <w:rsid w:val="00FD2041"/>
    <w:rsid w:val="00FD4BFC"/>
    <w:rsid w:val="00FE15FD"/>
    <w:rsid w:val="00FE230B"/>
    <w:rsid w:val="00FE31B8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5:docId w15:val="{DC5A96DE-7FE5-492D-BDAD-9D32DEF2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="Gill Sans MT" w:hAnsi="Gill Sans MT" w:cs="Gill Sans MT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676"/>
    <w:pPr>
      <w:spacing w:after="200" w:line="276" w:lineRule="auto"/>
    </w:pPr>
    <w:rPr>
      <w:rFonts w:cs="Times New Roman"/>
      <w:color w:val="000000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596676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96676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596676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596676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  <w:szCs w:val="22"/>
    </w:rPr>
  </w:style>
  <w:style w:type="paragraph" w:styleId="Ttulo5">
    <w:name w:val="heading 5"/>
    <w:basedOn w:val="Normal"/>
    <w:next w:val="Normal"/>
    <w:link w:val="Ttulo5Car"/>
    <w:uiPriority w:val="9"/>
    <w:qFormat/>
    <w:rsid w:val="00596676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596676"/>
    <w:pPr>
      <w:spacing w:before="200" w:after="80"/>
      <w:outlineLvl w:val="5"/>
    </w:pPr>
    <w:rPr>
      <w:rFonts w:ascii="Bookman Old Style" w:hAnsi="Bookman Old Style"/>
      <w:b/>
      <w:color w:val="7F7F7F"/>
      <w:sz w:val="18"/>
    </w:rPr>
  </w:style>
  <w:style w:type="paragraph" w:styleId="Ttulo7">
    <w:name w:val="heading 7"/>
    <w:basedOn w:val="Normal"/>
    <w:next w:val="Normal"/>
    <w:link w:val="Ttulo7Car"/>
    <w:uiPriority w:val="9"/>
    <w:qFormat/>
    <w:rsid w:val="00596676"/>
    <w:pPr>
      <w:spacing w:before="200" w:after="80"/>
      <w:outlineLvl w:val="6"/>
    </w:pPr>
    <w:rPr>
      <w:rFonts w:ascii="Bookman Old Style" w:hAnsi="Bookman Old Style"/>
      <w:b/>
      <w:i/>
      <w:color w:val="808080"/>
      <w:sz w:val="18"/>
    </w:rPr>
  </w:style>
  <w:style w:type="paragraph" w:styleId="Ttulo8">
    <w:name w:val="heading 8"/>
    <w:basedOn w:val="Normal"/>
    <w:next w:val="Normal"/>
    <w:link w:val="Ttulo8Car"/>
    <w:uiPriority w:val="9"/>
    <w:qFormat/>
    <w:rsid w:val="00596676"/>
    <w:pPr>
      <w:spacing w:before="200" w:after="80"/>
      <w:outlineLvl w:val="7"/>
    </w:pPr>
    <w:rPr>
      <w:rFonts w:ascii="Bookman Old Style" w:hAnsi="Bookman Old Style"/>
      <w:color w:val="9FB8CD"/>
      <w:sz w:val="18"/>
    </w:rPr>
  </w:style>
  <w:style w:type="paragraph" w:styleId="Ttulo9">
    <w:name w:val="heading 9"/>
    <w:basedOn w:val="Normal"/>
    <w:next w:val="Normal"/>
    <w:link w:val="Ttulo9Car"/>
    <w:uiPriority w:val="9"/>
    <w:qFormat/>
    <w:rsid w:val="00596676"/>
    <w:pPr>
      <w:spacing w:before="200" w:after="80"/>
      <w:outlineLvl w:val="8"/>
    </w:pPr>
    <w:rPr>
      <w:rFonts w:ascii="Bookman Old Style" w:hAnsi="Bookman Old Style"/>
      <w:i/>
      <w:color w:val="9FB8CD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5966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nespaciado1">
    <w:name w:val="Sin espaciado1"/>
    <w:basedOn w:val="Normal"/>
    <w:link w:val="SinespaciadoCar"/>
    <w:uiPriority w:val="99"/>
    <w:qFormat/>
    <w:rsid w:val="005966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9667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6676"/>
    <w:rPr>
      <w:rFonts w:cs="Times New Roman"/>
      <w:color w:val="000000"/>
      <w:sz w:val="20"/>
      <w:szCs w:val="20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59667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676"/>
    <w:rPr>
      <w:rFonts w:cs="Times New Roman"/>
      <w:color w:val="000000"/>
      <w:sz w:val="20"/>
      <w:szCs w:val="20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6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676"/>
    <w:rPr>
      <w:rFonts w:ascii="Tahoma" w:hAnsi="Tahoma" w:cs="Tahoma"/>
      <w:color w:val="000000"/>
      <w:sz w:val="16"/>
      <w:szCs w:val="16"/>
      <w:lang w:eastAsia="ja-JP"/>
    </w:rPr>
  </w:style>
  <w:style w:type="paragraph" w:styleId="Listaconvietas">
    <w:name w:val="List Bullet"/>
    <w:basedOn w:val="Normal"/>
    <w:uiPriority w:val="36"/>
    <w:unhideWhenUsed/>
    <w:qFormat/>
    <w:rsid w:val="00596676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596676"/>
    <w:pPr>
      <w:spacing w:after="120" w:line="240" w:lineRule="auto"/>
      <w:contextualSpacing/>
    </w:pPr>
    <w:rPr>
      <w:rFonts w:ascii="Bookman Old Style" w:hAnsi="Bookman Old Style"/>
      <w:b/>
      <w:color w:val="9FB8CD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596676"/>
    <w:pPr>
      <w:spacing w:before="40" w:after="80" w:line="240" w:lineRule="auto"/>
    </w:pPr>
    <w:rPr>
      <w:rFonts w:ascii="Bookman Old Style" w:hAnsi="Bookman Old Style"/>
      <w:b/>
      <w:color w:val="727CA3"/>
      <w:sz w:val="18"/>
    </w:rPr>
  </w:style>
  <w:style w:type="paragraph" w:customStyle="1" w:styleId="Cita1">
    <w:name w:val="Cita1"/>
    <w:basedOn w:val="Normal"/>
    <w:link w:val="CitaCar"/>
    <w:uiPriority w:val="29"/>
    <w:qFormat/>
    <w:rsid w:val="00596676"/>
    <w:rPr>
      <w:i/>
      <w:color w:val="7F7F7F"/>
    </w:rPr>
  </w:style>
  <w:style w:type="character" w:customStyle="1" w:styleId="CitaCar">
    <w:name w:val="Cita Car"/>
    <w:basedOn w:val="Fuentedeprrafopredeter"/>
    <w:link w:val="Cita1"/>
    <w:uiPriority w:val="29"/>
    <w:rsid w:val="00596676"/>
    <w:rPr>
      <w:rFonts w:cs="Times New Roman"/>
      <w:i/>
      <w:color w:val="7F7F7F"/>
      <w:sz w:val="20"/>
      <w:szCs w:val="20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6676"/>
    <w:rPr>
      <w:rFonts w:ascii="Bookman Old Style" w:hAnsi="Bookman Old Style" w:cs="Times New Roman"/>
      <w:color w:val="628BAD"/>
      <w:spacing w:val="5"/>
      <w:sz w:val="20"/>
      <w:szCs w:val="28"/>
      <w:lang w:eastAsia="ja-JP"/>
    </w:rPr>
  </w:style>
  <w:style w:type="paragraph" w:customStyle="1" w:styleId="PersonalName">
    <w:name w:val="Personal Name"/>
    <w:basedOn w:val="Sinespaciado1"/>
    <w:link w:val="PersonalNameChar"/>
    <w:uiPriority w:val="1"/>
    <w:qFormat/>
    <w:rsid w:val="00596676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596676"/>
    <w:pPr>
      <w:numPr>
        <w:numId w:val="22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596676"/>
    <w:rPr>
      <w:color w:val="B292CA"/>
      <w:u w:val="single"/>
    </w:rPr>
  </w:style>
  <w:style w:type="character" w:customStyle="1" w:styleId="Ttulodellibro1">
    <w:name w:val="Título del libro1"/>
    <w:basedOn w:val="Fuentedeprrafopredeter"/>
    <w:uiPriority w:val="33"/>
    <w:qFormat/>
    <w:rsid w:val="00596676"/>
    <w:rPr>
      <w:rFonts w:ascii="Bookman Old Style" w:hAnsi="Bookman Old Style" w:cs="Times New Roman"/>
      <w:i/>
      <w:color w:val="8E736A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596676"/>
    <w:pPr>
      <w:spacing w:after="0" w:line="240" w:lineRule="auto"/>
    </w:pPr>
    <w:rPr>
      <w:rFonts w:ascii="Bookman Old Style" w:hAnsi="Bookman Old Style"/>
      <w:bCs/>
      <w:color w:val="9FB8CD"/>
      <w:sz w:val="16"/>
      <w:szCs w:val="18"/>
    </w:rPr>
  </w:style>
  <w:style w:type="character" w:styleId="nfasis">
    <w:name w:val="Emphasis"/>
    <w:uiPriority w:val="20"/>
    <w:qFormat/>
    <w:rsid w:val="0059667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1"/>
    <w:uiPriority w:val="99"/>
    <w:rsid w:val="00596676"/>
    <w:rPr>
      <w:rFonts w:cs="Times New Roman"/>
      <w:color w:val="000000"/>
      <w:sz w:val="20"/>
      <w:szCs w:val="20"/>
      <w:lang w:eastAsia="ja-JP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596676"/>
    <w:rPr>
      <w:rFonts w:ascii="Bookman Old Style" w:hAnsi="Bookman Old Style" w:cs="Times New Roman"/>
      <w:color w:val="FFFFFF"/>
      <w:spacing w:val="5"/>
      <w:sz w:val="20"/>
      <w:szCs w:val="32"/>
      <w:shd w:val="clear" w:color="auto" w:fill="9FB8CD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6676"/>
    <w:rPr>
      <w:rFonts w:ascii="Bookman Old Style" w:hAnsi="Bookman Old Style" w:cs="Times New Roman"/>
      <w:color w:val="595959"/>
      <w:spacing w:val="5"/>
      <w:sz w:val="20"/>
      <w:szCs w:val="24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6676"/>
    <w:rPr>
      <w:rFonts w:ascii="Bookman Old Style" w:hAnsi="Bookman Old Style" w:cs="Times New Roman"/>
      <w:color w:val="595959"/>
      <w:sz w:val="20"/>
      <w:lang w:eastAsia="ja-JP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6676"/>
    <w:rPr>
      <w:rFonts w:ascii="Bookman Old Style" w:hAnsi="Bookman Old Style" w:cs="Times New Roman"/>
      <w:color w:val="404040"/>
      <w:sz w:val="20"/>
      <w:szCs w:val="26"/>
      <w:lang w:eastAsia="ja-JP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6676"/>
    <w:rPr>
      <w:rFonts w:ascii="Bookman Old Style" w:hAnsi="Bookman Old Style" w:cs="Times New Roman"/>
      <w:b/>
      <w:color w:val="7F7F7F"/>
      <w:sz w:val="18"/>
      <w:szCs w:val="20"/>
      <w:lang w:eastAsia="ja-JP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676"/>
    <w:rPr>
      <w:rFonts w:ascii="Bookman Old Style" w:hAnsi="Bookman Old Style" w:cs="Times New Roman"/>
      <w:b/>
      <w:i/>
      <w:color w:val="808080"/>
      <w:sz w:val="18"/>
      <w:szCs w:val="20"/>
      <w:lang w:eastAsia="ja-JP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676"/>
    <w:rPr>
      <w:rFonts w:ascii="Bookman Old Style" w:hAnsi="Bookman Old Style" w:cs="Times New Roman"/>
      <w:color w:val="9FB8CD"/>
      <w:sz w:val="18"/>
      <w:szCs w:val="20"/>
      <w:lang w:eastAsia="ja-JP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676"/>
    <w:rPr>
      <w:rFonts w:ascii="Bookman Old Style" w:hAnsi="Bookman Old Style" w:cs="Times New Roman"/>
      <w:i/>
      <w:color w:val="9FB8CD"/>
      <w:sz w:val="18"/>
      <w:szCs w:val="20"/>
      <w:lang w:eastAsia="ja-JP"/>
    </w:rPr>
  </w:style>
  <w:style w:type="character" w:customStyle="1" w:styleId="nfasisintenso1">
    <w:name w:val="Énfasis intenso1"/>
    <w:basedOn w:val="Fuentedeprrafopredeter"/>
    <w:uiPriority w:val="21"/>
    <w:qFormat/>
    <w:rsid w:val="00596676"/>
    <w:rPr>
      <w:rFonts w:cs="Times New Roman"/>
      <w:b/>
      <w:i/>
      <w:color w:val="BAC737"/>
      <w:sz w:val="20"/>
      <w:szCs w:val="20"/>
    </w:rPr>
  </w:style>
  <w:style w:type="paragraph" w:customStyle="1" w:styleId="Citadestacada1">
    <w:name w:val="Cita destacada1"/>
    <w:basedOn w:val="Normal"/>
    <w:link w:val="CitadestacadaCar"/>
    <w:uiPriority w:val="30"/>
    <w:qFormat/>
    <w:rsid w:val="00596676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color w:val="FFFFFF"/>
    </w:rPr>
  </w:style>
  <w:style w:type="character" w:customStyle="1" w:styleId="CitadestacadaCar">
    <w:name w:val="Cita destacada Car"/>
    <w:basedOn w:val="Fuentedeprrafopredeter"/>
    <w:link w:val="Citadestacada1"/>
    <w:uiPriority w:val="30"/>
    <w:rsid w:val="00596676"/>
    <w:rPr>
      <w:rFonts w:ascii="Bookman Old Style" w:hAnsi="Bookman Old Style" w:cs="Times New Roman"/>
      <w:i/>
      <w:color w:val="FFFFFF"/>
      <w:sz w:val="20"/>
      <w:szCs w:val="20"/>
      <w:shd w:val="clear" w:color="auto" w:fill="9FB8CD"/>
      <w:lang w:eastAsia="ja-JP"/>
    </w:rPr>
  </w:style>
  <w:style w:type="character" w:customStyle="1" w:styleId="Referenciaintensa1">
    <w:name w:val="Referencia intensa1"/>
    <w:basedOn w:val="Fuentedeprrafopredeter"/>
    <w:uiPriority w:val="32"/>
    <w:qFormat/>
    <w:rsid w:val="00596676"/>
    <w:rPr>
      <w:rFonts w:cs="Times New Roman"/>
      <w:b/>
      <w:color w:val="525A7D"/>
      <w:sz w:val="20"/>
      <w:szCs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596676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596676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596676"/>
    <w:pPr>
      <w:numPr>
        <w:numId w:val="25"/>
      </w:numPr>
      <w:spacing w:after="120"/>
      <w:contextualSpacing/>
    </w:pPr>
  </w:style>
  <w:style w:type="character" w:styleId="Textoennegrita">
    <w:name w:val="Strong"/>
    <w:uiPriority w:val="22"/>
    <w:qFormat/>
    <w:rsid w:val="00596676"/>
    <w:rPr>
      <w:rFonts w:ascii="Gill Sans MT" w:hAnsi="Gill Sans MT"/>
      <w:b/>
      <w:color w:val="9FB8CD"/>
    </w:rPr>
  </w:style>
  <w:style w:type="character" w:customStyle="1" w:styleId="nfasissutil1">
    <w:name w:val="Énfasis sutil1"/>
    <w:basedOn w:val="Fuentedeprrafopredeter"/>
    <w:uiPriority w:val="19"/>
    <w:qFormat/>
    <w:rsid w:val="00596676"/>
    <w:rPr>
      <w:rFonts w:cs="Times New Roman"/>
      <w:i/>
      <w:color w:val="737373"/>
      <w:kern w:val="16"/>
      <w:sz w:val="20"/>
      <w:szCs w:val="24"/>
    </w:rPr>
  </w:style>
  <w:style w:type="character" w:customStyle="1" w:styleId="Referenciasutil1">
    <w:name w:val="Referencia sutil1"/>
    <w:basedOn w:val="Fuentedeprrafopredeter"/>
    <w:uiPriority w:val="31"/>
    <w:qFormat/>
    <w:rsid w:val="00596676"/>
    <w:rPr>
      <w:rFonts w:cs="Times New Roman"/>
      <w:color w:val="737373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596676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596676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596676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596676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596676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596676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596676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596676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596676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Sinespaciado1"/>
    <w:link w:val="SendersAddressChar"/>
    <w:uiPriority w:val="2"/>
    <w:unhideWhenUsed/>
    <w:qFormat/>
    <w:rsid w:val="00596676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11"/>
    <w:qFormat/>
    <w:rsid w:val="00596676"/>
    <w:pPr>
      <w:spacing w:after="720" w:line="240" w:lineRule="auto"/>
    </w:pPr>
    <w:rPr>
      <w:rFonts w:ascii="Bookman Old Style" w:hAnsi="Bookman Old Style" w:cs="Gill Sans MT"/>
      <w:color w:val="9FB8C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596676"/>
    <w:rPr>
      <w:rFonts w:ascii="Bookman Old Style" w:hAnsi="Bookman Old Style"/>
      <w:color w:val="9FB8CD"/>
      <w:sz w:val="24"/>
      <w:szCs w:val="24"/>
      <w:lang w:eastAsia="ja-JP"/>
    </w:rPr>
  </w:style>
  <w:style w:type="paragraph" w:styleId="Puesto">
    <w:name w:val="Title"/>
    <w:basedOn w:val="Normal"/>
    <w:link w:val="PuestoCar"/>
    <w:uiPriority w:val="10"/>
    <w:qFormat/>
    <w:rsid w:val="00596676"/>
    <w:pPr>
      <w:spacing w:line="240" w:lineRule="auto"/>
    </w:pPr>
    <w:rPr>
      <w:rFonts w:ascii="Bookman Old Style" w:hAnsi="Bookman Old Style"/>
      <w:color w:val="9FB8CD"/>
      <w:sz w:val="52"/>
      <w:szCs w:val="48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596676"/>
    <w:rPr>
      <w:rFonts w:ascii="Bookman Old Style" w:hAnsi="Bookman Old Style" w:cs="Times New Roman"/>
      <w:color w:val="9FB8CD"/>
      <w:sz w:val="52"/>
      <w:szCs w:val="48"/>
      <w:lang w:eastAsia="ja-JP"/>
    </w:rPr>
  </w:style>
  <w:style w:type="character" w:customStyle="1" w:styleId="PersonalNameChar">
    <w:name w:val="Personal Name Char"/>
    <w:basedOn w:val="SinespaciadoCar"/>
    <w:link w:val="PersonalName"/>
    <w:uiPriority w:val="1"/>
    <w:rsid w:val="00596676"/>
    <w:rPr>
      <w:rFonts w:ascii="Bookman Old Style" w:hAnsi="Bookman Old Style" w:cs="Times New Roman"/>
      <w:noProof/>
      <w:color w:val="525A7D"/>
      <w:sz w:val="40"/>
      <w:szCs w:val="40"/>
      <w:lang w:eastAsia="ja-JP"/>
    </w:rPr>
  </w:style>
  <w:style w:type="character" w:customStyle="1" w:styleId="SectionChar">
    <w:name w:val="Section Char"/>
    <w:basedOn w:val="Fuentedeprrafopredeter"/>
    <w:link w:val="Section"/>
    <w:uiPriority w:val="1"/>
    <w:rsid w:val="00596676"/>
    <w:rPr>
      <w:rFonts w:ascii="Bookman Old Style" w:hAnsi="Bookman Old Style" w:cs="Times New Roman"/>
      <w:b/>
      <w:color w:val="9FB8CD"/>
      <w:sz w:val="24"/>
      <w:szCs w:val="20"/>
      <w:lang w:eastAsia="ja-JP"/>
    </w:rPr>
  </w:style>
  <w:style w:type="character" w:customStyle="1" w:styleId="SubsectionChar">
    <w:name w:val="Subsection Char"/>
    <w:basedOn w:val="Fuentedeprrafopredeter"/>
    <w:link w:val="Subsection"/>
    <w:uiPriority w:val="3"/>
    <w:rsid w:val="00596676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character" w:customStyle="1" w:styleId="SendersAddressChar">
    <w:name w:val="Sender's Address Char"/>
    <w:basedOn w:val="SinespaciadoCar"/>
    <w:link w:val="SendersAddress"/>
    <w:uiPriority w:val="1"/>
    <w:semiHidden/>
    <w:rsid w:val="00596676"/>
    <w:rPr>
      <w:rFonts w:ascii="Bookman Old Style" w:hAnsi="Bookman Old Style" w:cs="Times New Roman"/>
      <w:color w:val="9FB8CD"/>
      <w:sz w:val="18"/>
      <w:szCs w:val="18"/>
      <w:lang w:eastAsia="ja-JP"/>
    </w:rPr>
  </w:style>
  <w:style w:type="character" w:customStyle="1" w:styleId="Textodelmarcadordeposicin1">
    <w:name w:val="Texto del marcador de posición1"/>
    <w:basedOn w:val="Fuentedeprrafopredeter"/>
    <w:uiPriority w:val="99"/>
    <w:unhideWhenUsed/>
    <w:rsid w:val="00596676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596676"/>
    <w:rPr>
      <w:b w:val="0"/>
      <w:color w:val="727CA3"/>
      <w:sz w:val="18"/>
    </w:rPr>
  </w:style>
  <w:style w:type="paragraph" w:customStyle="1" w:styleId="SubsectionText">
    <w:name w:val="Subsection Text"/>
    <w:basedOn w:val="Normal"/>
    <w:uiPriority w:val="5"/>
    <w:qFormat/>
    <w:rsid w:val="00596676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596676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paragraph" w:customStyle="1" w:styleId="FooterFirstPage">
    <w:name w:val="Footer First Page"/>
    <w:basedOn w:val="Piedepgina"/>
    <w:uiPriority w:val="34"/>
    <w:rsid w:val="00596676"/>
    <w:pPr>
      <w:pBdr>
        <w:top w:val="dashed" w:sz="4" w:space="18" w:color="7F7F7F"/>
      </w:pBdr>
      <w:jc w:val="right"/>
    </w:pPr>
    <w:rPr>
      <w:color w:val="7F7F7F"/>
      <w:szCs w:val="18"/>
    </w:rPr>
  </w:style>
  <w:style w:type="paragraph" w:customStyle="1" w:styleId="HeaderFirstPage">
    <w:name w:val="Header First Page"/>
    <w:basedOn w:val="Encabezado"/>
    <w:qFormat/>
    <w:rsid w:val="00596676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AddressText">
    <w:name w:val="Address Text"/>
    <w:basedOn w:val="Sinespaciado1"/>
    <w:uiPriority w:val="2"/>
    <w:qFormat/>
    <w:rsid w:val="00596676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customStyle="1" w:styleId="HeaderLeft">
    <w:name w:val="Header Left"/>
    <w:basedOn w:val="Encabezado"/>
    <w:uiPriority w:val="35"/>
    <w:unhideWhenUsed/>
    <w:qFormat/>
    <w:rsid w:val="00596676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596676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  <w:szCs w:val="18"/>
    </w:rPr>
  </w:style>
  <w:style w:type="paragraph" w:customStyle="1" w:styleId="HeaderRight">
    <w:name w:val="Header Right"/>
    <w:basedOn w:val="Encabezado"/>
    <w:uiPriority w:val="35"/>
    <w:unhideWhenUsed/>
    <w:qFormat/>
    <w:rsid w:val="0059667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FooterRight">
    <w:name w:val="Footer Right"/>
    <w:basedOn w:val="Piedepgina"/>
    <w:uiPriority w:val="35"/>
    <w:unhideWhenUsed/>
    <w:qFormat/>
    <w:rsid w:val="00596676"/>
    <w:pPr>
      <w:pBdr>
        <w:top w:val="dashed" w:sz="4" w:space="18" w:color="7F7F7F"/>
      </w:pBdr>
      <w:jc w:val="right"/>
    </w:pPr>
    <w:rPr>
      <w:color w:val="7F7F7F"/>
      <w:szCs w:val="18"/>
      <w:lang w:eastAsia="en-US"/>
    </w:rPr>
  </w:style>
  <w:style w:type="paragraph" w:customStyle="1" w:styleId="RecipientsName">
    <w:name w:val="Recipient's Name"/>
    <w:basedOn w:val="Sinespaciado1"/>
    <w:uiPriority w:val="1"/>
    <w:qFormat/>
    <w:rsid w:val="00596676"/>
    <w:pPr>
      <w:jc w:val="right"/>
    </w:pPr>
    <w:rPr>
      <w:rFonts w:ascii="Bookman Old Style" w:hAnsi="Bookman Old Style"/>
      <w:noProof/>
      <w:color w:val="525A7D"/>
      <w:sz w:val="36"/>
      <w:szCs w:val="36"/>
      <w:lang w:bidi="he-IL"/>
    </w:rPr>
  </w:style>
  <w:style w:type="paragraph" w:styleId="Saludo">
    <w:name w:val="Salutation"/>
    <w:basedOn w:val="Normal"/>
    <w:next w:val="Normal"/>
    <w:link w:val="SaludoCar"/>
    <w:rsid w:val="007E208D"/>
    <w:pPr>
      <w:spacing w:after="0" w:line="240" w:lineRule="auto"/>
    </w:pPr>
    <w:rPr>
      <w:rFonts w:ascii="Times New Roman" w:eastAsia="Times New Roman" w:hAnsi="Times New Roman"/>
      <w:color w:val="auto"/>
      <w:lang w:val="es-ES" w:eastAsia="es-ES"/>
    </w:rPr>
  </w:style>
  <w:style w:type="character" w:customStyle="1" w:styleId="SaludoCar">
    <w:name w:val="Saludo Car"/>
    <w:basedOn w:val="Fuentedeprrafopredeter"/>
    <w:link w:val="Saludo"/>
    <w:rsid w:val="007E208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Textoindependiente"/>
    <w:autoRedefine/>
    <w:rsid w:val="00365E5B"/>
    <w:pPr>
      <w:spacing w:after="60" w:line="220" w:lineRule="atLeast"/>
      <w:jc w:val="both"/>
    </w:pPr>
    <w:rPr>
      <w:rFonts w:ascii="Arial" w:eastAsia="Times New Roman" w:hAnsi="Arial" w:cs="Arial"/>
      <w:b/>
      <w:color w:val="auto"/>
      <w:lang w:val="pt-PT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E20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E208D"/>
    <w:rPr>
      <w:rFonts w:cs="Times New Roman"/>
      <w:color w:val="000000"/>
      <w:sz w:val="20"/>
      <w:szCs w:val="20"/>
      <w:lang w:eastAsia="ja-JP"/>
    </w:rPr>
  </w:style>
  <w:style w:type="paragraph" w:styleId="Prrafodelista">
    <w:name w:val="List Paragraph"/>
    <w:basedOn w:val="Normal"/>
    <w:uiPriority w:val="34"/>
    <w:qFormat/>
    <w:rsid w:val="00D42230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ginResu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F568-CDEC-4670-B30D-4F510634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4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MERY</dc:creator>
  <cp:lastModifiedBy>Maximiliano Osorio</cp:lastModifiedBy>
  <cp:revision>4</cp:revision>
  <cp:lastPrinted>2011-08-04T05:14:00Z</cp:lastPrinted>
  <dcterms:created xsi:type="dcterms:W3CDTF">2015-10-31T15:56:00Z</dcterms:created>
  <dcterms:modified xsi:type="dcterms:W3CDTF">2015-10-31T15:59:00Z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